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75F" w:rsidRPr="00B24341" w:rsidRDefault="00D40E9A" w:rsidP="00962CDA">
      <w:pPr>
        <w:pStyle w:val="Nagwek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Template for p</w:t>
      </w:r>
      <w:r w:rsidRPr="00B24341">
        <w:rPr>
          <w:rFonts w:ascii="Times New Roman" w:hAnsi="Times New Roman" w:cs="Times New Roman"/>
          <w:color w:val="auto"/>
          <w:sz w:val="24"/>
          <w:szCs w:val="24"/>
        </w:rPr>
        <w:t xml:space="preserve">aper </w:t>
      </w:r>
      <w:r>
        <w:rPr>
          <w:rFonts w:ascii="Times New Roman" w:hAnsi="Times New Roman" w:cs="Times New Roman"/>
          <w:color w:val="auto"/>
          <w:sz w:val="24"/>
          <w:szCs w:val="24"/>
        </w:rPr>
        <w:t>p</w:t>
      </w:r>
      <w:r w:rsidRPr="00B24341">
        <w:rPr>
          <w:rFonts w:ascii="Times New Roman" w:hAnsi="Times New Roman" w:cs="Times New Roman"/>
          <w:color w:val="auto"/>
          <w:sz w:val="24"/>
          <w:szCs w:val="24"/>
        </w:rPr>
        <w:t>resentation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a</w:t>
      </w:r>
      <w:r w:rsidR="00CF0BD8" w:rsidRPr="00B24341">
        <w:rPr>
          <w:rFonts w:ascii="Times New Roman" w:hAnsi="Times New Roman" w:cs="Times New Roman"/>
          <w:color w:val="auto"/>
          <w:sz w:val="24"/>
          <w:szCs w:val="24"/>
        </w:rPr>
        <w:t>bstract</w:t>
      </w:r>
    </w:p>
    <w:p w:rsidR="00FE475F" w:rsidRPr="00B24341" w:rsidRDefault="00CF0BD8">
      <w:pPr>
        <w:pStyle w:val="Nagwek2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213955150"/>
      <w:r w:rsidRPr="00B24341">
        <w:rPr>
          <w:rFonts w:ascii="Times New Roman" w:hAnsi="Times New Roman" w:cs="Times New Roman"/>
          <w:color w:val="auto"/>
          <w:sz w:val="24"/>
          <w:szCs w:val="24"/>
        </w:rPr>
        <w:t>Author</w:t>
      </w:r>
      <w:r w:rsidR="00B24341" w:rsidRPr="00B24341">
        <w:rPr>
          <w:rFonts w:ascii="Times New Roman" w:hAnsi="Times New Roman" w:cs="Times New Roman"/>
          <w:color w:val="auto"/>
          <w:sz w:val="24"/>
          <w:szCs w:val="24"/>
        </w:rPr>
        <w:t xml:space="preserve">(s) </w:t>
      </w:r>
      <w:r w:rsidR="00962CDA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B24341">
        <w:rPr>
          <w:rFonts w:ascii="Times New Roman" w:hAnsi="Times New Roman" w:cs="Times New Roman"/>
          <w:color w:val="auto"/>
          <w:sz w:val="24"/>
          <w:szCs w:val="24"/>
        </w:rPr>
        <w:t>nformation</w:t>
      </w:r>
    </w:p>
    <w:p w:rsidR="00B24341" w:rsidRPr="00B24341" w:rsidRDefault="00B24341">
      <w:pPr>
        <w:rPr>
          <w:rFonts w:ascii="Times New Roman" w:hAnsi="Times New Roman" w:cs="Times New Roman"/>
          <w:sz w:val="24"/>
          <w:szCs w:val="24"/>
        </w:rPr>
      </w:pPr>
      <w:r w:rsidRPr="00B24341">
        <w:rPr>
          <w:rFonts w:ascii="Times New Roman" w:hAnsi="Times New Roman" w:cs="Times New Roman"/>
          <w:sz w:val="24"/>
          <w:szCs w:val="24"/>
        </w:rPr>
        <w:t>(Please copy and paste the section below for each additional author)</w:t>
      </w:r>
    </w:p>
    <w:p w:rsidR="00FE475F" w:rsidRPr="00B24341" w:rsidRDefault="00CF0BD8" w:rsidP="00B243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341">
        <w:rPr>
          <w:rFonts w:ascii="Times New Roman" w:hAnsi="Times New Roman" w:cs="Times New Roman"/>
          <w:sz w:val="24"/>
          <w:szCs w:val="24"/>
        </w:rPr>
        <w:t>Surname:</w:t>
      </w:r>
    </w:p>
    <w:p w:rsidR="00FE475F" w:rsidRPr="00B24341" w:rsidRDefault="00CF0BD8" w:rsidP="00B243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341">
        <w:rPr>
          <w:rFonts w:ascii="Times New Roman" w:hAnsi="Times New Roman" w:cs="Times New Roman"/>
          <w:sz w:val="24"/>
          <w:szCs w:val="24"/>
        </w:rPr>
        <w:t>First name:</w:t>
      </w:r>
    </w:p>
    <w:p w:rsidR="00FE475F" w:rsidRPr="00B24341" w:rsidRDefault="00CF0BD8" w:rsidP="00B243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341">
        <w:rPr>
          <w:rFonts w:ascii="Times New Roman" w:hAnsi="Times New Roman" w:cs="Times New Roman"/>
          <w:sz w:val="24"/>
          <w:szCs w:val="24"/>
        </w:rPr>
        <w:t>Title</w:t>
      </w:r>
      <w:r w:rsidR="00B24341">
        <w:rPr>
          <w:rFonts w:ascii="Times New Roman" w:hAnsi="Times New Roman" w:cs="Times New Roman"/>
          <w:sz w:val="24"/>
          <w:szCs w:val="24"/>
        </w:rPr>
        <w:t>:</w:t>
      </w:r>
    </w:p>
    <w:p w:rsidR="00FE475F" w:rsidRPr="00B24341" w:rsidRDefault="00CF0BD8" w:rsidP="00B243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341">
        <w:rPr>
          <w:rFonts w:ascii="Times New Roman" w:hAnsi="Times New Roman" w:cs="Times New Roman"/>
          <w:sz w:val="24"/>
          <w:szCs w:val="24"/>
        </w:rPr>
        <w:t>Affiliation (institution, department):</w:t>
      </w:r>
    </w:p>
    <w:p w:rsidR="00FE475F" w:rsidRPr="00B24341" w:rsidRDefault="00CF0BD8" w:rsidP="00B243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341">
        <w:rPr>
          <w:rFonts w:ascii="Times New Roman" w:hAnsi="Times New Roman" w:cs="Times New Roman"/>
          <w:sz w:val="24"/>
          <w:szCs w:val="24"/>
        </w:rPr>
        <w:t>E-mail:</w:t>
      </w:r>
    </w:p>
    <w:p w:rsidR="00FE475F" w:rsidRPr="00B24341" w:rsidRDefault="00CF0BD8" w:rsidP="00B24341">
      <w:pPr>
        <w:pStyle w:val="Nagwek2"/>
        <w:rPr>
          <w:rFonts w:ascii="Times New Roman" w:hAnsi="Times New Roman" w:cs="Times New Roman"/>
          <w:color w:val="auto"/>
          <w:sz w:val="24"/>
          <w:szCs w:val="24"/>
        </w:rPr>
      </w:pPr>
      <w:r w:rsidRPr="00B24341">
        <w:rPr>
          <w:rFonts w:ascii="Times New Roman" w:hAnsi="Times New Roman" w:cs="Times New Roman"/>
          <w:color w:val="auto"/>
          <w:sz w:val="24"/>
          <w:szCs w:val="24"/>
        </w:rPr>
        <w:t xml:space="preserve">Abstract </w:t>
      </w:r>
      <w:r w:rsidR="00962CDA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B24341">
        <w:rPr>
          <w:rFonts w:ascii="Times New Roman" w:hAnsi="Times New Roman" w:cs="Times New Roman"/>
          <w:color w:val="auto"/>
          <w:sz w:val="24"/>
          <w:szCs w:val="24"/>
        </w:rPr>
        <w:t>nformation</w:t>
      </w:r>
      <w:r w:rsidR="00B2434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24341">
        <w:rPr>
          <w:rFonts w:ascii="Times New Roman" w:hAnsi="Times New Roman" w:cs="Times New Roman"/>
          <w:b w:val="0"/>
          <w:color w:val="auto"/>
          <w:sz w:val="24"/>
          <w:szCs w:val="24"/>
        </w:rPr>
        <w:t>(</w:t>
      </w:r>
      <w:r w:rsidRPr="00962CDA">
        <w:rPr>
          <w:rFonts w:ascii="Times New Roman" w:hAnsi="Times New Roman" w:cs="Times New Roman"/>
          <w:b w:val="0"/>
          <w:color w:val="auto"/>
          <w:sz w:val="24"/>
          <w:szCs w:val="24"/>
        </w:rPr>
        <w:t>See</w:t>
      </w:r>
      <w:r w:rsidRPr="003B23C6">
        <w:rPr>
          <w:rFonts w:ascii="Times New Roman" w:hAnsi="Times New Roman" w:cs="Times New Roman"/>
          <w:color w:val="auto"/>
          <w:sz w:val="24"/>
          <w:szCs w:val="24"/>
        </w:rPr>
        <w:t xml:space="preserve"> Guidelines </w:t>
      </w:r>
      <w:r w:rsidR="00B24341" w:rsidRPr="003B23C6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3B23C6">
        <w:rPr>
          <w:rFonts w:ascii="Times New Roman" w:hAnsi="Times New Roman" w:cs="Times New Roman"/>
          <w:color w:val="auto"/>
          <w:sz w:val="24"/>
          <w:szCs w:val="24"/>
        </w:rPr>
        <w:t>ummary</w:t>
      </w:r>
      <w:r w:rsidR="00B24341" w:rsidRPr="00B2434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24341" w:rsidRPr="003B23C6">
        <w:rPr>
          <w:rFonts w:ascii="Times New Roman" w:hAnsi="Times New Roman" w:cs="Times New Roman"/>
          <w:b w:val="0"/>
          <w:color w:val="auto"/>
          <w:sz w:val="24"/>
          <w:szCs w:val="24"/>
        </w:rPr>
        <w:t>below</w:t>
      </w:r>
      <w:r w:rsidRPr="00B24341">
        <w:rPr>
          <w:rFonts w:ascii="Times New Roman" w:hAnsi="Times New Roman" w:cs="Times New Roman"/>
          <w:b w:val="0"/>
          <w:color w:val="auto"/>
          <w:sz w:val="24"/>
          <w:szCs w:val="24"/>
        </w:rPr>
        <w:t>)</w:t>
      </w:r>
    </w:p>
    <w:bookmarkEnd w:id="0"/>
    <w:p w:rsidR="003B23C6" w:rsidRDefault="003B23C6">
      <w:pPr>
        <w:rPr>
          <w:rFonts w:ascii="Times New Roman" w:hAnsi="Times New Roman" w:cs="Times New Roman"/>
          <w:b/>
          <w:sz w:val="24"/>
          <w:szCs w:val="24"/>
        </w:rPr>
      </w:pPr>
    </w:p>
    <w:p w:rsidR="00FE475F" w:rsidRPr="00B24341" w:rsidRDefault="00CF0BD8">
      <w:pPr>
        <w:rPr>
          <w:rFonts w:ascii="Times New Roman" w:hAnsi="Times New Roman" w:cs="Times New Roman"/>
          <w:sz w:val="24"/>
          <w:szCs w:val="24"/>
        </w:rPr>
      </w:pPr>
      <w:r w:rsidRPr="00B24341">
        <w:rPr>
          <w:rFonts w:ascii="Times New Roman" w:hAnsi="Times New Roman" w:cs="Times New Roman"/>
          <w:b/>
          <w:sz w:val="24"/>
          <w:szCs w:val="24"/>
        </w:rPr>
        <w:t>Paper title</w:t>
      </w:r>
      <w:r w:rsidRPr="00B24341">
        <w:rPr>
          <w:rFonts w:ascii="Times New Roman" w:hAnsi="Times New Roman" w:cs="Times New Roman"/>
          <w:sz w:val="24"/>
          <w:szCs w:val="24"/>
        </w:rPr>
        <w:t>:</w:t>
      </w:r>
    </w:p>
    <w:p w:rsidR="00FE475F" w:rsidRPr="00B24341" w:rsidRDefault="00CF0BD8">
      <w:pPr>
        <w:rPr>
          <w:rFonts w:ascii="Times New Roman" w:hAnsi="Times New Roman" w:cs="Times New Roman"/>
          <w:sz w:val="24"/>
          <w:szCs w:val="24"/>
        </w:rPr>
      </w:pPr>
      <w:r w:rsidRPr="00B24341">
        <w:rPr>
          <w:rFonts w:ascii="Times New Roman" w:hAnsi="Times New Roman" w:cs="Times New Roman"/>
          <w:b/>
          <w:sz w:val="24"/>
          <w:szCs w:val="24"/>
        </w:rPr>
        <w:t>Abstract</w:t>
      </w:r>
      <w:r w:rsidRPr="00B24341">
        <w:rPr>
          <w:rFonts w:ascii="Times New Roman" w:hAnsi="Times New Roman" w:cs="Times New Roman"/>
          <w:sz w:val="24"/>
          <w:szCs w:val="24"/>
        </w:rPr>
        <w:t xml:space="preserve"> (400–500 words, excluding a maximum of 5 references):</w:t>
      </w:r>
    </w:p>
    <w:p w:rsidR="00FE475F" w:rsidRPr="00B24341" w:rsidRDefault="00CF0BD8">
      <w:pPr>
        <w:rPr>
          <w:rFonts w:ascii="Times New Roman" w:hAnsi="Times New Roman" w:cs="Times New Roman"/>
          <w:sz w:val="24"/>
          <w:szCs w:val="24"/>
        </w:rPr>
      </w:pPr>
      <w:r w:rsidRPr="00B2434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</w:p>
    <w:p w:rsidR="00FE475F" w:rsidRPr="00B24341" w:rsidRDefault="00CF0BD8">
      <w:pPr>
        <w:rPr>
          <w:rFonts w:ascii="Times New Roman" w:hAnsi="Times New Roman" w:cs="Times New Roman"/>
          <w:sz w:val="24"/>
          <w:szCs w:val="24"/>
        </w:rPr>
      </w:pPr>
      <w:r w:rsidRPr="00B2434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</w:p>
    <w:p w:rsidR="00FE475F" w:rsidRPr="00B24341" w:rsidRDefault="00CF0BD8">
      <w:pPr>
        <w:rPr>
          <w:rFonts w:ascii="Times New Roman" w:hAnsi="Times New Roman" w:cs="Times New Roman"/>
          <w:sz w:val="24"/>
          <w:szCs w:val="24"/>
        </w:rPr>
      </w:pPr>
      <w:r w:rsidRPr="00B2434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</w:p>
    <w:p w:rsidR="00FE475F" w:rsidRPr="00B24341" w:rsidRDefault="00CF0BD8">
      <w:pPr>
        <w:rPr>
          <w:rFonts w:ascii="Times New Roman" w:hAnsi="Times New Roman" w:cs="Times New Roman"/>
          <w:sz w:val="24"/>
          <w:szCs w:val="24"/>
        </w:rPr>
      </w:pPr>
      <w:r w:rsidRPr="00B2434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</w:p>
    <w:p w:rsidR="00FE475F" w:rsidRPr="00B24341" w:rsidRDefault="00CF0BD8">
      <w:pPr>
        <w:rPr>
          <w:rFonts w:ascii="Times New Roman" w:hAnsi="Times New Roman" w:cs="Times New Roman"/>
          <w:sz w:val="24"/>
          <w:szCs w:val="24"/>
        </w:rPr>
      </w:pPr>
      <w:r w:rsidRPr="00B2434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</w:p>
    <w:p w:rsidR="00FE475F" w:rsidRPr="00B24341" w:rsidRDefault="00CF0BD8">
      <w:pPr>
        <w:rPr>
          <w:rFonts w:ascii="Times New Roman" w:hAnsi="Times New Roman" w:cs="Times New Roman"/>
          <w:sz w:val="24"/>
          <w:szCs w:val="24"/>
        </w:rPr>
      </w:pPr>
      <w:r w:rsidRPr="00B2434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</w:p>
    <w:p w:rsidR="00FE475F" w:rsidRPr="00B24341" w:rsidRDefault="00CF0BD8">
      <w:pPr>
        <w:rPr>
          <w:rFonts w:ascii="Times New Roman" w:hAnsi="Times New Roman" w:cs="Times New Roman"/>
          <w:sz w:val="24"/>
          <w:szCs w:val="24"/>
        </w:rPr>
      </w:pPr>
      <w:r w:rsidRPr="00B2434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</w:p>
    <w:p w:rsidR="00FE475F" w:rsidRPr="00B24341" w:rsidRDefault="00CF0BD8">
      <w:pPr>
        <w:rPr>
          <w:rFonts w:ascii="Times New Roman" w:hAnsi="Times New Roman" w:cs="Times New Roman"/>
          <w:sz w:val="24"/>
          <w:szCs w:val="24"/>
        </w:rPr>
      </w:pPr>
      <w:r w:rsidRPr="00B2434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</w:p>
    <w:p w:rsidR="00FE475F" w:rsidRPr="00B24341" w:rsidRDefault="00CF0BD8">
      <w:pPr>
        <w:rPr>
          <w:rFonts w:ascii="Times New Roman" w:hAnsi="Times New Roman" w:cs="Times New Roman"/>
          <w:sz w:val="24"/>
          <w:szCs w:val="24"/>
        </w:rPr>
      </w:pPr>
      <w:r w:rsidRPr="00B24341">
        <w:rPr>
          <w:rFonts w:ascii="Times New Roman" w:hAnsi="Times New Roman" w:cs="Times New Roman"/>
          <w:b/>
          <w:sz w:val="24"/>
          <w:szCs w:val="24"/>
        </w:rPr>
        <w:t xml:space="preserve">Keywords </w:t>
      </w:r>
      <w:r w:rsidRPr="00B24341">
        <w:rPr>
          <w:rFonts w:ascii="Times New Roman" w:hAnsi="Times New Roman" w:cs="Times New Roman"/>
          <w:sz w:val="24"/>
          <w:szCs w:val="24"/>
        </w:rPr>
        <w:t>(2–5):</w:t>
      </w:r>
    </w:p>
    <w:p w:rsidR="00FE475F" w:rsidRPr="00B24341" w:rsidRDefault="00CF0BD8">
      <w:pPr>
        <w:rPr>
          <w:rFonts w:ascii="Times New Roman" w:hAnsi="Times New Roman" w:cs="Times New Roman"/>
          <w:sz w:val="24"/>
          <w:szCs w:val="24"/>
        </w:rPr>
      </w:pPr>
      <w:r w:rsidRPr="00B24341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FE475F" w:rsidRPr="00B24341" w:rsidRDefault="00CF0BD8">
      <w:pPr>
        <w:rPr>
          <w:rFonts w:ascii="Times New Roman" w:hAnsi="Times New Roman" w:cs="Times New Roman"/>
          <w:sz w:val="24"/>
          <w:szCs w:val="24"/>
        </w:rPr>
      </w:pPr>
      <w:r w:rsidRPr="00B24341">
        <w:rPr>
          <w:rFonts w:ascii="Times New Roman" w:hAnsi="Times New Roman" w:cs="Times New Roman"/>
          <w:b/>
          <w:sz w:val="24"/>
          <w:szCs w:val="24"/>
        </w:rPr>
        <w:t>References</w:t>
      </w:r>
      <w:r w:rsidRPr="00B24341">
        <w:rPr>
          <w:rFonts w:ascii="Times New Roman" w:hAnsi="Times New Roman" w:cs="Times New Roman"/>
          <w:sz w:val="24"/>
          <w:szCs w:val="24"/>
        </w:rPr>
        <w:t xml:space="preserve"> (APA style, up to 5 references):</w:t>
      </w:r>
    </w:p>
    <w:p w:rsidR="00FE475F" w:rsidRPr="00B24341" w:rsidRDefault="00CF0BD8">
      <w:pPr>
        <w:rPr>
          <w:rFonts w:ascii="Times New Roman" w:hAnsi="Times New Roman" w:cs="Times New Roman"/>
          <w:sz w:val="24"/>
          <w:szCs w:val="24"/>
        </w:rPr>
      </w:pPr>
      <w:r w:rsidRPr="00B24341">
        <w:rPr>
          <w:rFonts w:ascii="Times New Roman" w:hAnsi="Times New Roman" w:cs="Times New Roman"/>
          <w:sz w:val="24"/>
          <w:szCs w:val="24"/>
        </w:rPr>
        <w:t>1. ................................................................................</w:t>
      </w:r>
    </w:p>
    <w:p w:rsidR="00FE475F" w:rsidRPr="00B24341" w:rsidRDefault="00CF0BD8">
      <w:pPr>
        <w:rPr>
          <w:rFonts w:ascii="Times New Roman" w:hAnsi="Times New Roman" w:cs="Times New Roman"/>
          <w:sz w:val="24"/>
          <w:szCs w:val="24"/>
        </w:rPr>
      </w:pPr>
      <w:r w:rsidRPr="00B24341">
        <w:rPr>
          <w:rFonts w:ascii="Times New Roman" w:hAnsi="Times New Roman" w:cs="Times New Roman"/>
          <w:sz w:val="24"/>
          <w:szCs w:val="24"/>
        </w:rPr>
        <w:t>2. ................................................................................</w:t>
      </w:r>
    </w:p>
    <w:p w:rsidR="00FE475F" w:rsidRPr="00B24341" w:rsidRDefault="00CF0BD8">
      <w:pPr>
        <w:rPr>
          <w:rFonts w:ascii="Times New Roman" w:hAnsi="Times New Roman" w:cs="Times New Roman"/>
          <w:sz w:val="24"/>
          <w:szCs w:val="24"/>
        </w:rPr>
      </w:pPr>
      <w:r w:rsidRPr="00B24341">
        <w:rPr>
          <w:rFonts w:ascii="Times New Roman" w:hAnsi="Times New Roman" w:cs="Times New Roman"/>
          <w:sz w:val="24"/>
          <w:szCs w:val="24"/>
        </w:rPr>
        <w:t>3. ................................................................................</w:t>
      </w:r>
    </w:p>
    <w:p w:rsidR="00FE475F" w:rsidRPr="00B24341" w:rsidRDefault="00CF0BD8">
      <w:pPr>
        <w:rPr>
          <w:rFonts w:ascii="Times New Roman" w:hAnsi="Times New Roman" w:cs="Times New Roman"/>
          <w:sz w:val="24"/>
          <w:szCs w:val="24"/>
        </w:rPr>
      </w:pPr>
      <w:r w:rsidRPr="00B24341">
        <w:rPr>
          <w:rFonts w:ascii="Times New Roman" w:hAnsi="Times New Roman" w:cs="Times New Roman"/>
          <w:sz w:val="24"/>
          <w:szCs w:val="24"/>
        </w:rPr>
        <w:lastRenderedPageBreak/>
        <w:t>4. ................................................................................</w:t>
      </w:r>
    </w:p>
    <w:p w:rsidR="00FE475F" w:rsidRPr="00B24341" w:rsidRDefault="00CF0BD8">
      <w:pPr>
        <w:rPr>
          <w:rFonts w:ascii="Times New Roman" w:hAnsi="Times New Roman" w:cs="Times New Roman"/>
          <w:sz w:val="24"/>
          <w:szCs w:val="24"/>
        </w:rPr>
      </w:pPr>
      <w:r w:rsidRPr="00B24341">
        <w:rPr>
          <w:rFonts w:ascii="Times New Roman" w:hAnsi="Times New Roman" w:cs="Times New Roman"/>
          <w:sz w:val="24"/>
          <w:szCs w:val="24"/>
        </w:rPr>
        <w:t>5. ................................................................................</w:t>
      </w:r>
    </w:p>
    <w:p w:rsidR="003B23C6" w:rsidRDefault="00CF0BD8" w:rsidP="003B23C6">
      <w:pPr>
        <w:pStyle w:val="Nagwek2"/>
        <w:rPr>
          <w:rFonts w:ascii="Times New Roman" w:hAnsi="Times New Roman" w:cs="Times New Roman"/>
          <w:color w:val="auto"/>
          <w:sz w:val="24"/>
          <w:szCs w:val="24"/>
        </w:rPr>
      </w:pPr>
      <w:r w:rsidRPr="00B24341">
        <w:rPr>
          <w:rFonts w:ascii="Times New Roman" w:hAnsi="Times New Roman" w:cs="Times New Roman"/>
          <w:color w:val="auto"/>
          <w:sz w:val="24"/>
          <w:szCs w:val="24"/>
        </w:rPr>
        <w:t xml:space="preserve">Guidelines </w:t>
      </w:r>
      <w:r w:rsidR="00B24341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B24341">
        <w:rPr>
          <w:rFonts w:ascii="Times New Roman" w:hAnsi="Times New Roman" w:cs="Times New Roman"/>
          <w:color w:val="auto"/>
          <w:sz w:val="24"/>
          <w:szCs w:val="24"/>
        </w:rPr>
        <w:t>ummary</w:t>
      </w:r>
    </w:p>
    <w:p w:rsidR="003B23C6" w:rsidRPr="003B23C6" w:rsidRDefault="003B23C6" w:rsidP="003B23C6"/>
    <w:p w:rsidR="00FE475F" w:rsidRPr="00B24341" w:rsidRDefault="00CF0BD8">
      <w:pPr>
        <w:rPr>
          <w:rFonts w:ascii="Times New Roman" w:hAnsi="Times New Roman" w:cs="Times New Roman"/>
          <w:sz w:val="24"/>
          <w:szCs w:val="24"/>
        </w:rPr>
      </w:pPr>
      <w:r w:rsidRPr="00B24341">
        <w:rPr>
          <w:rFonts w:ascii="Times New Roman" w:hAnsi="Times New Roman" w:cs="Times New Roman"/>
          <w:sz w:val="24"/>
          <w:szCs w:val="24"/>
        </w:rPr>
        <w:t>Length: 400–500 words (excluding references).</w:t>
      </w:r>
    </w:p>
    <w:p w:rsidR="00FE475F" w:rsidRPr="00B24341" w:rsidRDefault="00CF0BD8">
      <w:pPr>
        <w:rPr>
          <w:rFonts w:ascii="Times New Roman" w:hAnsi="Times New Roman" w:cs="Times New Roman"/>
          <w:sz w:val="24"/>
          <w:szCs w:val="24"/>
        </w:rPr>
      </w:pPr>
      <w:r w:rsidRPr="00B24341">
        <w:rPr>
          <w:rFonts w:ascii="Times New Roman" w:hAnsi="Times New Roman" w:cs="Times New Roman"/>
          <w:sz w:val="24"/>
          <w:szCs w:val="24"/>
        </w:rPr>
        <w:t>References: Maximum 5, formatted according to APA style (https://apastyle.apa.org/).</w:t>
      </w:r>
    </w:p>
    <w:p w:rsidR="00FE475F" w:rsidRPr="00B24341" w:rsidRDefault="00CF0BD8">
      <w:pPr>
        <w:rPr>
          <w:rFonts w:ascii="Times New Roman" w:hAnsi="Times New Roman" w:cs="Times New Roman"/>
          <w:sz w:val="24"/>
          <w:szCs w:val="24"/>
        </w:rPr>
      </w:pPr>
      <w:bookmarkStart w:id="1" w:name="_Hlk213955412"/>
      <w:r w:rsidRPr="00B24341">
        <w:rPr>
          <w:rFonts w:ascii="Times New Roman" w:hAnsi="Times New Roman" w:cs="Times New Roman"/>
          <w:sz w:val="24"/>
          <w:szCs w:val="24"/>
        </w:rPr>
        <w:t>Language: English</w:t>
      </w:r>
      <w:bookmarkStart w:id="2" w:name="_GoBack"/>
      <w:bookmarkEnd w:id="2"/>
    </w:p>
    <w:p w:rsidR="00FE475F" w:rsidRPr="00B24341" w:rsidRDefault="00CF0BD8">
      <w:pPr>
        <w:rPr>
          <w:rFonts w:ascii="Times New Roman" w:hAnsi="Times New Roman" w:cs="Times New Roman"/>
          <w:sz w:val="24"/>
          <w:szCs w:val="24"/>
        </w:rPr>
      </w:pPr>
      <w:r w:rsidRPr="00B24341">
        <w:rPr>
          <w:rFonts w:ascii="Times New Roman" w:hAnsi="Times New Roman" w:cs="Times New Roman"/>
          <w:sz w:val="24"/>
          <w:szCs w:val="24"/>
        </w:rPr>
        <w:t>Structure of the abstract:</w:t>
      </w:r>
    </w:p>
    <w:bookmarkEnd w:id="1"/>
    <w:p w:rsidR="002778D8" w:rsidRDefault="00CF0BD8" w:rsidP="002778D8">
      <w:pPr>
        <w:pStyle w:val="Listapunktowan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24341">
        <w:rPr>
          <w:rFonts w:ascii="Times New Roman" w:hAnsi="Times New Roman" w:cs="Times New Roman"/>
          <w:sz w:val="24"/>
          <w:szCs w:val="24"/>
        </w:rPr>
        <w:t>Title</w:t>
      </w:r>
    </w:p>
    <w:p w:rsidR="00FE475F" w:rsidRPr="002778D8" w:rsidRDefault="00CF0BD8" w:rsidP="002778D8">
      <w:pPr>
        <w:pStyle w:val="Listapunktowan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778D8">
        <w:rPr>
          <w:rFonts w:ascii="Times New Roman" w:hAnsi="Times New Roman" w:cs="Times New Roman"/>
          <w:sz w:val="24"/>
          <w:szCs w:val="24"/>
        </w:rPr>
        <w:t>Main body, including:</w:t>
      </w:r>
    </w:p>
    <w:p w:rsidR="002778D8" w:rsidRDefault="00CF0BD8" w:rsidP="002778D8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24341">
        <w:rPr>
          <w:rFonts w:ascii="Times New Roman" w:hAnsi="Times New Roman" w:cs="Times New Roman"/>
          <w:sz w:val="24"/>
          <w:szCs w:val="24"/>
        </w:rPr>
        <w:t>Clearly defined research problem and research question</w:t>
      </w:r>
    </w:p>
    <w:p w:rsidR="002778D8" w:rsidRDefault="00CF0BD8" w:rsidP="002778D8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778D8">
        <w:rPr>
          <w:rFonts w:ascii="Times New Roman" w:hAnsi="Times New Roman" w:cs="Times New Roman"/>
          <w:sz w:val="24"/>
          <w:szCs w:val="24"/>
        </w:rPr>
        <w:t>Explanation of the method and/or methodology and its relevance to the research question</w:t>
      </w:r>
    </w:p>
    <w:p w:rsidR="002778D8" w:rsidRDefault="00CF0BD8" w:rsidP="002778D8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778D8">
        <w:rPr>
          <w:rFonts w:ascii="Times New Roman" w:hAnsi="Times New Roman" w:cs="Times New Roman"/>
          <w:sz w:val="24"/>
          <w:szCs w:val="24"/>
        </w:rPr>
        <w:t>Description of data and analysis (if empirical research)</w:t>
      </w:r>
    </w:p>
    <w:p w:rsidR="00FE475F" w:rsidRPr="002778D8" w:rsidRDefault="00CF0BD8" w:rsidP="002778D8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778D8">
        <w:rPr>
          <w:rFonts w:ascii="Times New Roman" w:hAnsi="Times New Roman" w:cs="Times New Roman"/>
          <w:sz w:val="24"/>
          <w:szCs w:val="24"/>
        </w:rPr>
        <w:t>Results or preliminary results</w:t>
      </w:r>
    </w:p>
    <w:p w:rsidR="00FE475F" w:rsidRPr="00B24341" w:rsidRDefault="00FE475F" w:rsidP="00CF0BD8">
      <w:pPr>
        <w:pStyle w:val="Listapunktowan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</w:p>
    <w:sectPr w:rsidR="00FE475F" w:rsidRPr="00B2434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4B07C7"/>
    <w:multiLevelType w:val="hybridMultilevel"/>
    <w:tmpl w:val="1DF6D86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D8F630C"/>
    <w:multiLevelType w:val="hybridMultilevel"/>
    <w:tmpl w:val="19449D40"/>
    <w:lvl w:ilvl="0" w:tplc="171AC3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B32127"/>
    <w:multiLevelType w:val="hybridMultilevel"/>
    <w:tmpl w:val="1506F3C4"/>
    <w:lvl w:ilvl="0" w:tplc="171AC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78D8"/>
    <w:rsid w:val="0029639D"/>
    <w:rsid w:val="00326F90"/>
    <w:rsid w:val="003B23C6"/>
    <w:rsid w:val="00962CDA"/>
    <w:rsid w:val="00AA1D8D"/>
    <w:rsid w:val="00B24341"/>
    <w:rsid w:val="00B47730"/>
    <w:rsid w:val="00CB0664"/>
    <w:rsid w:val="00CF0BD8"/>
    <w:rsid w:val="00D40E9A"/>
    <w:rsid w:val="00FC693F"/>
    <w:rsid w:val="00F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ED941"/>
  <w14:defaultImageDpi w14:val="300"/>
  <w15:docId w15:val="{96B3E724-1693-46F6-A52B-A4730B44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19A806-187B-4922-8B40-4144F9D49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305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Marzanna Pogorzelska</cp:lastModifiedBy>
  <cp:revision>6</cp:revision>
  <dcterms:created xsi:type="dcterms:W3CDTF">2013-12-23T23:15:00Z</dcterms:created>
  <dcterms:modified xsi:type="dcterms:W3CDTF">2025-11-13T18:53:00Z</dcterms:modified>
  <cp:category/>
</cp:coreProperties>
</file>