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0EC" w:rsidRPr="00F6305C" w:rsidRDefault="00F6305C" w:rsidP="00F63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05C">
        <w:rPr>
          <w:rFonts w:ascii="Times New Roman" w:hAnsi="Times New Roman" w:cs="Times New Roman"/>
          <w:b/>
          <w:sz w:val="24"/>
          <w:szCs w:val="24"/>
        </w:rPr>
        <w:t>Template for poster presentation abstract</w:t>
      </w:r>
    </w:p>
    <w:p w:rsidR="009D00EC" w:rsidRPr="00B24341" w:rsidRDefault="009D00EC" w:rsidP="009D00EC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B24341">
        <w:rPr>
          <w:rFonts w:ascii="Times New Roman" w:hAnsi="Times New Roman" w:cs="Times New Roman"/>
          <w:color w:val="auto"/>
          <w:sz w:val="24"/>
          <w:szCs w:val="24"/>
        </w:rPr>
        <w:t xml:space="preserve">Author(s) </w:t>
      </w:r>
      <w:r w:rsidR="00F6305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B24341">
        <w:rPr>
          <w:rFonts w:ascii="Times New Roman" w:hAnsi="Times New Roman" w:cs="Times New Roman"/>
          <w:color w:val="auto"/>
          <w:sz w:val="24"/>
          <w:szCs w:val="24"/>
        </w:rPr>
        <w:t>nformation</w:t>
      </w:r>
    </w:p>
    <w:p w:rsidR="009D00EC" w:rsidRPr="00B24341" w:rsidRDefault="009D00EC" w:rsidP="009D00EC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(Please copy and paste the section below for each additional author)</w:t>
      </w:r>
    </w:p>
    <w:p w:rsidR="009D00EC" w:rsidRPr="00B24341" w:rsidRDefault="009D00EC" w:rsidP="009D0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Surname:</w:t>
      </w:r>
    </w:p>
    <w:p w:rsidR="009D00EC" w:rsidRPr="00B24341" w:rsidRDefault="009D00EC" w:rsidP="009D0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First name:</w:t>
      </w:r>
    </w:p>
    <w:p w:rsidR="009D00EC" w:rsidRPr="00B24341" w:rsidRDefault="009D00EC" w:rsidP="009D0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00EC" w:rsidRPr="00B24341" w:rsidRDefault="009D00EC" w:rsidP="009D0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Affiliation (institution, department):</w:t>
      </w:r>
    </w:p>
    <w:p w:rsidR="009D00EC" w:rsidRPr="00B24341" w:rsidRDefault="009D00EC" w:rsidP="009D0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E-mail:</w:t>
      </w:r>
    </w:p>
    <w:p w:rsidR="009D00EC" w:rsidRPr="00B24341" w:rsidRDefault="009D00EC" w:rsidP="009D00EC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B24341">
        <w:rPr>
          <w:rFonts w:ascii="Times New Roman" w:hAnsi="Times New Roman" w:cs="Times New Roman"/>
          <w:color w:val="auto"/>
          <w:sz w:val="24"/>
          <w:szCs w:val="24"/>
        </w:rPr>
        <w:t xml:space="preserve">Abstract </w:t>
      </w:r>
      <w:r w:rsidR="00F6305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B24341">
        <w:rPr>
          <w:rFonts w:ascii="Times New Roman" w:hAnsi="Times New Roman" w:cs="Times New Roman"/>
          <w:color w:val="auto"/>
          <w:sz w:val="24"/>
          <w:szCs w:val="24"/>
        </w:rPr>
        <w:t>nformation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24341">
        <w:rPr>
          <w:rFonts w:ascii="Times New Roman" w:hAnsi="Times New Roman" w:cs="Times New Roman"/>
          <w:b w:val="0"/>
          <w:color w:val="auto"/>
          <w:sz w:val="24"/>
          <w:szCs w:val="24"/>
        </w:rPr>
        <w:t>(See</w:t>
      </w:r>
      <w:r w:rsidRPr="00B24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D00EC">
        <w:rPr>
          <w:rFonts w:ascii="Times New Roman" w:hAnsi="Times New Roman" w:cs="Times New Roman"/>
          <w:color w:val="auto"/>
          <w:sz w:val="24"/>
          <w:szCs w:val="24"/>
        </w:rPr>
        <w:t>Guidelines summary</w:t>
      </w:r>
      <w:r w:rsidRPr="00B24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B23C6">
        <w:rPr>
          <w:rFonts w:ascii="Times New Roman" w:hAnsi="Times New Roman" w:cs="Times New Roman"/>
          <w:b w:val="0"/>
          <w:color w:val="auto"/>
          <w:sz w:val="24"/>
          <w:szCs w:val="24"/>
        </w:rPr>
        <w:t>below</w:t>
      </w:r>
      <w:r w:rsidRPr="00B24341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</w:p>
    <w:p w:rsidR="009D00EC" w:rsidRDefault="009D00EC">
      <w:pPr>
        <w:rPr>
          <w:rFonts w:ascii="Times New Roman" w:hAnsi="Times New Roman" w:cs="Times New Roman"/>
          <w:b/>
          <w:sz w:val="24"/>
          <w:szCs w:val="24"/>
        </w:rPr>
      </w:pPr>
    </w:p>
    <w:p w:rsidR="00081D92" w:rsidRPr="000F5368" w:rsidRDefault="000F5368">
      <w:pPr>
        <w:rPr>
          <w:rFonts w:ascii="Times New Roman" w:hAnsi="Times New Roman" w:cs="Times New Roman"/>
          <w:sz w:val="24"/>
          <w:szCs w:val="24"/>
        </w:rPr>
      </w:pPr>
      <w:r w:rsidRPr="009D00EC">
        <w:rPr>
          <w:rFonts w:ascii="Times New Roman" w:hAnsi="Times New Roman" w:cs="Times New Roman"/>
          <w:b/>
          <w:sz w:val="24"/>
          <w:szCs w:val="24"/>
        </w:rPr>
        <w:t>Poster title</w:t>
      </w:r>
      <w:r w:rsidRPr="000F5368">
        <w:rPr>
          <w:rFonts w:ascii="Times New Roman" w:hAnsi="Times New Roman" w:cs="Times New Roman"/>
          <w:sz w:val="24"/>
          <w:szCs w:val="24"/>
        </w:rPr>
        <w:t>:</w:t>
      </w:r>
    </w:p>
    <w:p w:rsidR="00081D92" w:rsidRPr="000F5368" w:rsidRDefault="000F5368">
      <w:pPr>
        <w:rPr>
          <w:rFonts w:ascii="Times New Roman" w:hAnsi="Times New Roman" w:cs="Times New Roman"/>
          <w:sz w:val="24"/>
          <w:szCs w:val="24"/>
        </w:rPr>
      </w:pPr>
      <w:r w:rsidRPr="009D00EC">
        <w:rPr>
          <w:rFonts w:ascii="Times New Roman" w:hAnsi="Times New Roman" w:cs="Times New Roman"/>
          <w:b/>
          <w:sz w:val="24"/>
          <w:szCs w:val="24"/>
        </w:rPr>
        <w:t>Abstract</w:t>
      </w:r>
      <w:r w:rsidRPr="000F5368">
        <w:rPr>
          <w:rFonts w:ascii="Times New Roman" w:hAnsi="Times New Roman" w:cs="Times New Roman"/>
          <w:sz w:val="24"/>
          <w:szCs w:val="24"/>
        </w:rPr>
        <w:t xml:space="preserve"> (250–300 words):</w:t>
      </w:r>
    </w:p>
    <w:p w:rsidR="00081D92" w:rsidRPr="000F5368" w:rsidRDefault="000F5368">
      <w:pPr>
        <w:rPr>
          <w:rFonts w:ascii="Times New Roman" w:hAnsi="Times New Roman" w:cs="Times New Roman"/>
          <w:sz w:val="24"/>
          <w:szCs w:val="24"/>
        </w:rPr>
      </w:pPr>
      <w:r w:rsidRPr="000F53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081D92" w:rsidRPr="000F5368" w:rsidRDefault="000F5368">
      <w:pPr>
        <w:rPr>
          <w:rFonts w:ascii="Times New Roman" w:hAnsi="Times New Roman" w:cs="Times New Roman"/>
          <w:sz w:val="24"/>
          <w:szCs w:val="24"/>
        </w:rPr>
      </w:pPr>
      <w:r w:rsidRPr="000F53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081D92" w:rsidRPr="000F5368" w:rsidRDefault="000F5368">
      <w:pPr>
        <w:rPr>
          <w:rFonts w:ascii="Times New Roman" w:hAnsi="Times New Roman" w:cs="Times New Roman"/>
          <w:sz w:val="24"/>
          <w:szCs w:val="24"/>
        </w:rPr>
      </w:pPr>
      <w:r w:rsidRPr="000F53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081D92" w:rsidRPr="000F5368" w:rsidRDefault="000F5368">
      <w:pPr>
        <w:rPr>
          <w:rFonts w:ascii="Times New Roman" w:hAnsi="Times New Roman" w:cs="Times New Roman"/>
          <w:sz w:val="24"/>
          <w:szCs w:val="24"/>
        </w:rPr>
      </w:pPr>
      <w:r w:rsidRPr="000F53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081D92" w:rsidRPr="000F5368" w:rsidRDefault="000F5368">
      <w:pPr>
        <w:rPr>
          <w:rFonts w:ascii="Times New Roman" w:hAnsi="Times New Roman" w:cs="Times New Roman"/>
          <w:sz w:val="24"/>
          <w:szCs w:val="24"/>
        </w:rPr>
      </w:pPr>
      <w:r w:rsidRPr="000F53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081D92" w:rsidRPr="000F5368" w:rsidRDefault="000F5368">
      <w:pPr>
        <w:rPr>
          <w:rFonts w:ascii="Times New Roman" w:hAnsi="Times New Roman" w:cs="Times New Roman"/>
          <w:sz w:val="24"/>
          <w:szCs w:val="24"/>
        </w:rPr>
      </w:pPr>
      <w:r w:rsidRPr="00F6305C">
        <w:rPr>
          <w:rFonts w:ascii="Times New Roman" w:hAnsi="Times New Roman" w:cs="Times New Roman"/>
          <w:b/>
          <w:sz w:val="24"/>
          <w:szCs w:val="24"/>
        </w:rPr>
        <w:t>Keywords</w:t>
      </w:r>
      <w:r w:rsidRPr="000F5368">
        <w:rPr>
          <w:rFonts w:ascii="Times New Roman" w:hAnsi="Times New Roman" w:cs="Times New Roman"/>
          <w:sz w:val="24"/>
          <w:szCs w:val="24"/>
        </w:rPr>
        <w:t xml:space="preserve"> (2–5):</w:t>
      </w:r>
    </w:p>
    <w:p w:rsidR="00081D92" w:rsidRPr="000F5368" w:rsidRDefault="000F5368">
      <w:pPr>
        <w:rPr>
          <w:rFonts w:ascii="Times New Roman" w:hAnsi="Times New Roman" w:cs="Times New Roman"/>
          <w:sz w:val="24"/>
          <w:szCs w:val="24"/>
        </w:rPr>
      </w:pPr>
      <w:r w:rsidRPr="000F536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081D92" w:rsidRPr="000F5368" w:rsidRDefault="000F5368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0F5368">
        <w:rPr>
          <w:rFonts w:ascii="Times New Roman" w:hAnsi="Times New Roman" w:cs="Times New Roman"/>
          <w:color w:val="auto"/>
          <w:sz w:val="24"/>
          <w:szCs w:val="24"/>
        </w:rPr>
        <w:t xml:space="preserve">Guidelines </w:t>
      </w:r>
      <w:r w:rsidR="009D00EC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0F5368">
        <w:rPr>
          <w:rFonts w:ascii="Times New Roman" w:hAnsi="Times New Roman" w:cs="Times New Roman"/>
          <w:color w:val="auto"/>
          <w:sz w:val="24"/>
          <w:szCs w:val="24"/>
        </w:rPr>
        <w:t>ummary</w:t>
      </w:r>
    </w:p>
    <w:p w:rsidR="00081D92" w:rsidRDefault="000F5368" w:rsidP="009D00EC">
      <w:pPr>
        <w:pStyle w:val="Listapunktowan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F5368">
        <w:rPr>
          <w:rFonts w:ascii="Times New Roman" w:hAnsi="Times New Roman" w:cs="Times New Roman"/>
          <w:sz w:val="24"/>
          <w:szCs w:val="24"/>
        </w:rPr>
        <w:t>Length: 250–300 words</w:t>
      </w:r>
    </w:p>
    <w:p w:rsidR="009D00EC" w:rsidRPr="00B24341" w:rsidRDefault="009D00EC" w:rsidP="009D00EC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Language: English</w:t>
      </w:r>
      <w:bookmarkStart w:id="0" w:name="_GoBack"/>
      <w:bookmarkEnd w:id="0"/>
    </w:p>
    <w:p w:rsidR="009D00EC" w:rsidRPr="000F5368" w:rsidRDefault="009D00EC" w:rsidP="009D00EC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Structure of the abstract:</w:t>
      </w:r>
    </w:p>
    <w:p w:rsidR="009D00EC" w:rsidRDefault="000F5368" w:rsidP="009D00EC">
      <w:pPr>
        <w:pStyle w:val="Listapunktowan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5368">
        <w:rPr>
          <w:rFonts w:ascii="Times New Roman" w:hAnsi="Times New Roman" w:cs="Times New Roman"/>
          <w:sz w:val="24"/>
          <w:szCs w:val="24"/>
        </w:rPr>
        <w:t>Title</w:t>
      </w:r>
    </w:p>
    <w:p w:rsidR="00081D92" w:rsidRPr="000F5368" w:rsidRDefault="000F5368" w:rsidP="009D00EC">
      <w:pPr>
        <w:pStyle w:val="Listapunktowan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5368">
        <w:rPr>
          <w:rFonts w:ascii="Times New Roman" w:hAnsi="Times New Roman" w:cs="Times New Roman"/>
          <w:sz w:val="24"/>
          <w:szCs w:val="24"/>
        </w:rPr>
        <w:t>Main body, including:</w:t>
      </w:r>
    </w:p>
    <w:p w:rsidR="009D00EC" w:rsidRDefault="000F5368" w:rsidP="009D00EC">
      <w:pPr>
        <w:pStyle w:val="Listapunktowan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5368">
        <w:rPr>
          <w:rFonts w:ascii="Times New Roman" w:hAnsi="Times New Roman" w:cs="Times New Roman"/>
          <w:sz w:val="24"/>
          <w:szCs w:val="24"/>
        </w:rPr>
        <w:t>Research question</w:t>
      </w:r>
    </w:p>
    <w:p w:rsidR="009D00EC" w:rsidRDefault="000F5368" w:rsidP="009D00EC">
      <w:pPr>
        <w:pStyle w:val="Listapunktowan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D00EC">
        <w:rPr>
          <w:rFonts w:ascii="Times New Roman" w:hAnsi="Times New Roman" w:cs="Times New Roman"/>
          <w:sz w:val="24"/>
          <w:szCs w:val="24"/>
        </w:rPr>
        <w:t>Objectives and theoretical framework</w:t>
      </w:r>
    </w:p>
    <w:p w:rsidR="009D00EC" w:rsidRDefault="000F5368" w:rsidP="009D00EC">
      <w:pPr>
        <w:pStyle w:val="Listapunktowan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D00EC">
        <w:rPr>
          <w:rFonts w:ascii="Times New Roman" w:hAnsi="Times New Roman" w:cs="Times New Roman"/>
          <w:sz w:val="24"/>
          <w:szCs w:val="24"/>
        </w:rPr>
        <w:t>Research methods</w:t>
      </w:r>
    </w:p>
    <w:p w:rsidR="00081D92" w:rsidRPr="009D00EC" w:rsidRDefault="000F5368" w:rsidP="009D00EC">
      <w:pPr>
        <w:pStyle w:val="Listapunktowan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D00EC">
        <w:rPr>
          <w:rFonts w:ascii="Times New Roman" w:hAnsi="Times New Roman" w:cs="Times New Roman"/>
          <w:sz w:val="24"/>
          <w:szCs w:val="24"/>
        </w:rPr>
        <w:t>Findings or expected outcomes</w:t>
      </w:r>
    </w:p>
    <w:p w:rsidR="00081D92" w:rsidRPr="000F5368" w:rsidRDefault="00081D92" w:rsidP="000F5368">
      <w:pPr>
        <w:pStyle w:val="Listapunktowan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081D92" w:rsidRPr="000F53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0C318D"/>
    <w:multiLevelType w:val="hybridMultilevel"/>
    <w:tmpl w:val="56AEA26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7021606D"/>
    <w:multiLevelType w:val="hybridMultilevel"/>
    <w:tmpl w:val="22C662A8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D92"/>
    <w:rsid w:val="000F5368"/>
    <w:rsid w:val="0015074B"/>
    <w:rsid w:val="0029639D"/>
    <w:rsid w:val="00326F90"/>
    <w:rsid w:val="009D00EC"/>
    <w:rsid w:val="00AA1D8D"/>
    <w:rsid w:val="00B47730"/>
    <w:rsid w:val="00CB0664"/>
    <w:rsid w:val="00F630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5B02C"/>
  <w14:defaultImageDpi w14:val="300"/>
  <w15:docId w15:val="{96B3E724-1693-46F6-A52B-A4730B44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616ED8-FD6C-4A4C-BBF9-B9EEA177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Marzanna Pogorzelska</cp:lastModifiedBy>
  <cp:revision>5</cp:revision>
  <dcterms:created xsi:type="dcterms:W3CDTF">2013-12-23T23:15:00Z</dcterms:created>
  <dcterms:modified xsi:type="dcterms:W3CDTF">2025-11-13T18:52:00Z</dcterms:modified>
  <cp:category/>
</cp:coreProperties>
</file>